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A5A42" w14:textId="77777777" w:rsidR="0006586F" w:rsidRDefault="00000000">
      <w:pPr>
        <w:pStyle w:val="Titre1"/>
      </w:pPr>
      <w:r>
        <w:t>Demande d'accès au dossier médical</w:t>
      </w:r>
    </w:p>
    <w:p w14:paraId="2735451C" w14:textId="77777777" w:rsidR="0006586F" w:rsidRDefault="00000000">
      <w:r>
        <w:t>Date : [Insérez la date]</w:t>
      </w:r>
    </w:p>
    <w:p w14:paraId="41A90050" w14:textId="77777777" w:rsidR="0006586F" w:rsidRDefault="00000000">
      <w:r>
        <w:t>À l'attention de : [Nom du médecin ou de l'établissement de santé]</w:t>
      </w:r>
    </w:p>
    <w:p w14:paraId="0B7DDF4C" w14:textId="77777777" w:rsidR="0006586F" w:rsidRDefault="00000000">
      <w:r>
        <w:t>[Adresse complète de l'établissement]</w:t>
      </w:r>
    </w:p>
    <w:p w14:paraId="76EC1F1A" w14:textId="77777777" w:rsidR="0006586F" w:rsidRDefault="00000000">
      <w:r>
        <w:t>Madame, Monsieur,</w:t>
      </w:r>
    </w:p>
    <w:p w14:paraId="5B7226FF" w14:textId="77777777" w:rsidR="0006586F" w:rsidRDefault="00000000">
      <w:r>
        <w:t>Conformément à l'article 9 de la loi du 22 août 2002 relative aux droits du patient, je vous adresse la présente demande afin d'obtenir l'accès à mon dossier médical.</w:t>
      </w:r>
    </w:p>
    <w:p w14:paraId="454EFCE6" w14:textId="77777777" w:rsidR="0006586F" w:rsidRDefault="00000000">
      <w:r>
        <w:t>Je soussigné(e), [Votre nom], né(e) le [Votre date de naissance], demeurant à [Votre adresse complète], souhaite consulter et/ou obtenir une copie de l'ensemble des informations médicales me concernant, conservées par votre établissement.</w:t>
      </w:r>
    </w:p>
    <w:p w14:paraId="0248CB7D" w14:textId="77777777" w:rsidR="0006586F" w:rsidRDefault="00000000">
      <w:r>
        <w:t>Je vous remercie de bien vouloir me faire parvenir une copie de mon dossier médical dans les 15 jours suivant la réception de cette demande, comme le prévoit la législation en vigueur. Je suis disposé(e) à régler les frais éventuels liés à cette copie, dans la limite de 25 €.</w:t>
      </w:r>
    </w:p>
    <w:p w14:paraId="3DB33C46" w14:textId="77777777" w:rsidR="0006586F" w:rsidRDefault="00000000">
      <w:r>
        <w:t>Vous trouverez ci-joint une copie de ma carte d'identité pour faciliter le traitement de ma demande.</w:t>
      </w:r>
    </w:p>
    <w:p w14:paraId="201C1650" w14:textId="77777777" w:rsidR="0006586F" w:rsidRDefault="00000000">
      <w:r>
        <w:t>Dans l'attente de votre réponse, je vous prie d'agréer, Madame, Monsieur, l'expression de mes salutations distinguées.</w:t>
      </w:r>
    </w:p>
    <w:p w14:paraId="7090AD1D" w14:textId="77777777" w:rsidR="0006586F" w:rsidRDefault="00000000">
      <w:r>
        <w:br/>
      </w:r>
      <w:r>
        <w:br/>
        <w:t>[Signature]</w:t>
      </w:r>
      <w:r>
        <w:br/>
        <w:t>[Votre nom]</w:t>
      </w:r>
    </w:p>
    <w:sectPr w:rsidR="0006586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311248310">
    <w:abstractNumId w:val="8"/>
  </w:num>
  <w:num w:numId="2" w16cid:durableId="1066608477">
    <w:abstractNumId w:val="6"/>
  </w:num>
  <w:num w:numId="3" w16cid:durableId="1596400705">
    <w:abstractNumId w:val="5"/>
  </w:num>
  <w:num w:numId="4" w16cid:durableId="1342587989">
    <w:abstractNumId w:val="4"/>
  </w:num>
  <w:num w:numId="5" w16cid:durableId="404232326">
    <w:abstractNumId w:val="7"/>
  </w:num>
  <w:num w:numId="6" w16cid:durableId="574628638">
    <w:abstractNumId w:val="3"/>
  </w:num>
  <w:num w:numId="7" w16cid:durableId="2131436025">
    <w:abstractNumId w:val="2"/>
  </w:num>
  <w:num w:numId="8" w16cid:durableId="2048798645">
    <w:abstractNumId w:val="1"/>
  </w:num>
  <w:num w:numId="9" w16cid:durableId="835612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86F"/>
    <w:rsid w:val="0015074B"/>
    <w:rsid w:val="0029639D"/>
    <w:rsid w:val="00326F90"/>
    <w:rsid w:val="00470BF4"/>
    <w:rsid w:val="00AA1D8D"/>
    <w:rsid w:val="00B47730"/>
    <w:rsid w:val="00CB0664"/>
    <w:rsid w:val="00E14E2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45A11D"/>
  <w14:defaultImageDpi w14:val="300"/>
  <w15:docId w15:val="{0182C9BC-100C-40A3-9691-CB899A1D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Audrey Lackner</cp:lastModifiedBy>
  <cp:revision>2</cp:revision>
  <dcterms:created xsi:type="dcterms:W3CDTF">2025-05-19T17:39:00Z</dcterms:created>
  <dcterms:modified xsi:type="dcterms:W3CDTF">2025-05-19T17:39:00Z</dcterms:modified>
  <cp:category/>
</cp:coreProperties>
</file>